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1616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 мая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«Право онлайн» к </w:t>
      </w:r>
      <w:r>
        <w:rPr>
          <w:rFonts w:ascii="Times New Roman" w:eastAsia="Times New Roman" w:hAnsi="Times New Roman" w:cs="Times New Roman"/>
          <w:sz w:val="27"/>
          <w:szCs w:val="27"/>
        </w:rPr>
        <w:t>Чиркову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Даниле Андреевичу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«Право онлайн»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Чирков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Андреевич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8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«Право онлайн» </w:t>
      </w:r>
      <w:r>
        <w:rPr>
          <w:rStyle w:val="cat-UserDefinedgrp-19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займа № </w:t>
      </w:r>
      <w:r>
        <w:rPr>
          <w:rStyle w:val="cat-UserDefinedgrp-20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UserDefinedgrp-21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заключенному с 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Академическая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за период с </w:t>
      </w:r>
      <w:r>
        <w:rPr>
          <w:rStyle w:val="cat-UserDefinedgrp-2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20.10.2025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сумма 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проценты,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25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1616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7">
    <w:name w:val="cat-UserDefined grp-18 rplc-7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UserDefinedgrp-21rplc-18">
    <w:name w:val="cat-UserDefined grp-2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